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E6BD2" w14:textId="554D9C79" w:rsidR="00C0189D" w:rsidRDefault="00712087" w:rsidP="00712087">
      <w:pPr>
        <w:pStyle w:val="Heading1"/>
        <w:jc w:val="center"/>
      </w:pPr>
      <w:r>
        <w:rPr>
          <w:noProof/>
        </w:rPr>
        <w:drawing>
          <wp:inline distT="0" distB="0" distL="0" distR="0" wp14:anchorId="20D98EF1" wp14:editId="1D78BD01">
            <wp:extent cx="2047875" cy="1533525"/>
            <wp:effectExtent l="0" t="0" r="9525" b="9525"/>
            <wp:docPr id="949634293" name="Picture 3" descr="A logo on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634293" name="Picture 3" descr="A logo on a blu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ABF86" w14:textId="513B2271" w:rsidR="00FD5786" w:rsidRDefault="00712087">
      <w:pPr>
        <w:pStyle w:val="Heading1"/>
      </w:pPr>
      <w:r>
        <w:t>Job Title: Full-Time Cleaner</w:t>
      </w:r>
    </w:p>
    <w:p w14:paraId="54926347" w14:textId="13C47652" w:rsidR="00FD5786" w:rsidRDefault="00712087">
      <w:r>
        <w:t xml:space="preserve">Location: </w:t>
      </w:r>
      <w:r w:rsidR="006F42E7">
        <w:t>Chesterfield Football Club</w:t>
      </w:r>
    </w:p>
    <w:p w14:paraId="0EF76E57" w14:textId="05BF44CE" w:rsidR="00FD5786" w:rsidRDefault="00712087">
      <w:r>
        <w:t xml:space="preserve">Reports To: </w:t>
      </w:r>
      <w:r w:rsidR="006F42E7">
        <w:t>Stadium Manager</w:t>
      </w:r>
    </w:p>
    <w:p w14:paraId="4550C763" w14:textId="77777777" w:rsidR="00FD5786" w:rsidRDefault="00712087">
      <w:r>
        <w:t>Contract Type: Permanent, Full-Time</w:t>
      </w:r>
    </w:p>
    <w:p w14:paraId="46FDFB41" w14:textId="28593E48" w:rsidR="00FD5786" w:rsidRDefault="00712087">
      <w:r>
        <w:t xml:space="preserve">Working Hours: </w:t>
      </w:r>
      <w:r w:rsidR="006F42E7">
        <w:t>3</w:t>
      </w:r>
      <w:r w:rsidR="000079CA">
        <w:t>7.5</w:t>
      </w:r>
      <w:r w:rsidR="006F42E7">
        <w:t xml:space="preserve"> hours per week</w:t>
      </w:r>
    </w:p>
    <w:p w14:paraId="189CC1BC" w14:textId="77777777" w:rsidR="00FD5786" w:rsidRDefault="00712087">
      <w:pPr>
        <w:pStyle w:val="Heading2"/>
      </w:pPr>
      <w:r>
        <w:t>Job Purpose:</w:t>
      </w:r>
    </w:p>
    <w:p w14:paraId="50C109F6" w14:textId="77777777" w:rsidR="00FD5786" w:rsidRDefault="00712087">
      <w:r>
        <w:t>To ensure that all areas of the football club, including stadium facilities, training grounds, offices, and communal spaces, are maintained to the highest standards of cleanliness and hygiene. The role plays a vital part in creating a safe, welcoming, and professional environment for players, staff, and visitors.</w:t>
      </w:r>
    </w:p>
    <w:p w14:paraId="18A7F2D8" w14:textId="77777777" w:rsidR="00FD5786" w:rsidRDefault="00712087">
      <w:pPr>
        <w:pStyle w:val="Heading2"/>
      </w:pPr>
      <w:r>
        <w:t>Key Responsibilities:</w:t>
      </w:r>
    </w:p>
    <w:p w14:paraId="7E1BFF17" w14:textId="77777777" w:rsidR="00FD5786" w:rsidRDefault="00712087">
      <w:pPr>
        <w:pStyle w:val="ListBullet"/>
      </w:pPr>
      <w:r>
        <w:t>Clean and sanitize changing rooms, showers, toilets, and gym areas daily.</w:t>
      </w:r>
    </w:p>
    <w:p w14:paraId="4F653120" w14:textId="42CF0312" w:rsidR="00C0189D" w:rsidRDefault="00C0189D">
      <w:pPr>
        <w:pStyle w:val="ListBullet"/>
      </w:pPr>
      <w:r>
        <w:t>Regularly clean stadium bowl and stand areas.</w:t>
      </w:r>
    </w:p>
    <w:p w14:paraId="1315FF28" w14:textId="77777777" w:rsidR="00FD5786" w:rsidRDefault="00712087">
      <w:pPr>
        <w:pStyle w:val="ListBullet"/>
      </w:pPr>
      <w:r>
        <w:t>Maintain cleanliness in offices, meeting rooms, hospitality suites, and public areas.</w:t>
      </w:r>
    </w:p>
    <w:p w14:paraId="4DEA674A" w14:textId="77777777" w:rsidR="00FD5786" w:rsidRDefault="00712087">
      <w:pPr>
        <w:pStyle w:val="ListBullet"/>
      </w:pPr>
      <w:r>
        <w:t>Ensure all floors are swept, mopped, vacuumed, or polished as required.</w:t>
      </w:r>
    </w:p>
    <w:p w14:paraId="34895FD8" w14:textId="77777777" w:rsidR="00FD5786" w:rsidRDefault="00712087">
      <w:pPr>
        <w:pStyle w:val="ListBullet"/>
      </w:pPr>
      <w:r>
        <w:t>Empty bins and dispose of waste in accordance with club policies.</w:t>
      </w:r>
    </w:p>
    <w:p w14:paraId="152EB2C5" w14:textId="77777777" w:rsidR="00FD5786" w:rsidRDefault="00712087">
      <w:pPr>
        <w:pStyle w:val="ListBullet"/>
      </w:pPr>
      <w:r>
        <w:t>Replenish cleaning supplies and report stock shortages.</w:t>
      </w:r>
    </w:p>
    <w:p w14:paraId="3B8CE61D" w14:textId="77777777" w:rsidR="00FD5786" w:rsidRDefault="00712087">
      <w:pPr>
        <w:pStyle w:val="ListBullet"/>
      </w:pPr>
      <w:r>
        <w:t>Assist with cleaning duties on match days and special events.</w:t>
      </w:r>
    </w:p>
    <w:p w14:paraId="2764C95E" w14:textId="77777777" w:rsidR="00FD5786" w:rsidRDefault="00712087">
      <w:pPr>
        <w:pStyle w:val="ListBullet"/>
      </w:pPr>
      <w:r>
        <w:t>Follow health and safety regulations, including COSHH guidelines.</w:t>
      </w:r>
    </w:p>
    <w:p w14:paraId="608DE507" w14:textId="77777777" w:rsidR="00FD5786" w:rsidRDefault="00712087">
      <w:pPr>
        <w:pStyle w:val="ListBullet"/>
      </w:pPr>
      <w:r>
        <w:t>Report any maintenance issues or hazards to the Facilities Manager.</w:t>
      </w:r>
    </w:p>
    <w:p w14:paraId="3E981B21" w14:textId="77777777" w:rsidR="00FD5786" w:rsidRDefault="00712087">
      <w:pPr>
        <w:pStyle w:val="ListBullet"/>
      </w:pPr>
      <w:r>
        <w:t>Work collaboratively with other cleaning and maintenance staff.</w:t>
      </w:r>
    </w:p>
    <w:p w14:paraId="6C5595CE" w14:textId="77777777" w:rsidR="00FD5786" w:rsidRDefault="00712087">
      <w:pPr>
        <w:pStyle w:val="ListBullet"/>
      </w:pPr>
      <w:r>
        <w:t>Carry out light manual handling tasks, such as moving cleaning supplies and equipment.</w:t>
      </w:r>
    </w:p>
    <w:p w14:paraId="2A60F15B" w14:textId="77777777" w:rsidR="00FD5786" w:rsidRDefault="00712087">
      <w:pPr>
        <w:pStyle w:val="ListBullet"/>
      </w:pPr>
      <w:r>
        <w:t>Operate specialist cleaning equipment, including floor buffers and carpet cleaners, ensuring proper use and maintenance.</w:t>
      </w:r>
    </w:p>
    <w:p w14:paraId="6417EABA" w14:textId="77777777" w:rsidR="00FD5786" w:rsidRDefault="00712087">
      <w:pPr>
        <w:pStyle w:val="Heading2"/>
      </w:pPr>
      <w:r>
        <w:lastRenderedPageBreak/>
        <w:t>Person Specification:</w:t>
      </w:r>
    </w:p>
    <w:p w14:paraId="0494C408" w14:textId="77777777" w:rsidR="00FD5786" w:rsidRDefault="00712087">
      <w:pPr>
        <w:pStyle w:val="Heading3"/>
      </w:pPr>
      <w:r>
        <w:t>Essential:</w:t>
      </w:r>
    </w:p>
    <w:p w14:paraId="5A310DF1" w14:textId="77777777" w:rsidR="00FD5786" w:rsidRDefault="00712087">
      <w:pPr>
        <w:pStyle w:val="ListBullet"/>
      </w:pPr>
      <w:r>
        <w:t>Previous experience in a cleaning role.</w:t>
      </w:r>
    </w:p>
    <w:p w14:paraId="26F0C8BE" w14:textId="77777777" w:rsidR="00FD5786" w:rsidRDefault="00712087">
      <w:pPr>
        <w:pStyle w:val="ListBullet"/>
      </w:pPr>
      <w:r>
        <w:t>Ability to work independently and as part of a team.</w:t>
      </w:r>
    </w:p>
    <w:p w14:paraId="7E51F3F7" w14:textId="77777777" w:rsidR="00FD5786" w:rsidRDefault="00712087">
      <w:pPr>
        <w:pStyle w:val="ListBullet"/>
      </w:pPr>
      <w:r>
        <w:t>Good attention to detail and high standards of cleanliness.</w:t>
      </w:r>
    </w:p>
    <w:p w14:paraId="29094DDB" w14:textId="77777777" w:rsidR="00FD5786" w:rsidRDefault="00712087">
      <w:pPr>
        <w:pStyle w:val="ListBullet"/>
      </w:pPr>
      <w:r>
        <w:t>Reliable, punctual, and trustworthy.</w:t>
      </w:r>
    </w:p>
    <w:p w14:paraId="64FC9F9A" w14:textId="77777777" w:rsidR="00FD5786" w:rsidRDefault="00712087">
      <w:pPr>
        <w:pStyle w:val="ListBullet"/>
      </w:pPr>
      <w:r>
        <w:t>Flexible with working hours, including evenings and weekends.</w:t>
      </w:r>
    </w:p>
    <w:p w14:paraId="4A83B701" w14:textId="77777777" w:rsidR="00FD5786" w:rsidRDefault="00712087">
      <w:pPr>
        <w:pStyle w:val="Heading3"/>
      </w:pPr>
      <w:r>
        <w:t>Desirable:</w:t>
      </w:r>
    </w:p>
    <w:p w14:paraId="3A1075F5" w14:textId="77777777" w:rsidR="00FD5786" w:rsidRDefault="00712087">
      <w:pPr>
        <w:pStyle w:val="ListBullet"/>
      </w:pPr>
      <w:r>
        <w:t>Experience cleaning in a sports or stadium environment.</w:t>
      </w:r>
    </w:p>
    <w:p w14:paraId="248A149E" w14:textId="77777777" w:rsidR="00FD5786" w:rsidRDefault="00712087">
      <w:pPr>
        <w:pStyle w:val="ListBullet"/>
      </w:pPr>
      <w:r>
        <w:t>Knowledge of health and safety procedures.</w:t>
      </w:r>
    </w:p>
    <w:p w14:paraId="6045B85B" w14:textId="77777777" w:rsidR="00FD5786" w:rsidRDefault="00712087">
      <w:pPr>
        <w:pStyle w:val="Heading2"/>
      </w:pPr>
      <w:r>
        <w:t>Benefits:</w:t>
      </w:r>
    </w:p>
    <w:p w14:paraId="6DBE556B" w14:textId="77777777" w:rsidR="00FD5786" w:rsidRDefault="00712087">
      <w:pPr>
        <w:pStyle w:val="ListBullet"/>
      </w:pPr>
      <w:r>
        <w:t>Competitive salary</w:t>
      </w:r>
    </w:p>
    <w:p w14:paraId="39DFEC52" w14:textId="663F1D36" w:rsidR="00FD5786" w:rsidRDefault="00C0189D">
      <w:pPr>
        <w:pStyle w:val="ListBullet"/>
      </w:pPr>
      <w:r>
        <w:t>Uniform</w:t>
      </w:r>
      <w:r w:rsidR="00712087">
        <w:t xml:space="preserve"> provided</w:t>
      </w:r>
    </w:p>
    <w:p w14:paraId="5E79E8C5" w14:textId="77777777" w:rsidR="00FD5786" w:rsidRDefault="00712087">
      <w:pPr>
        <w:pStyle w:val="ListBullet"/>
      </w:pPr>
      <w:r>
        <w:t>Staff discounts and matchday perks</w:t>
      </w:r>
    </w:p>
    <w:p w14:paraId="05E3A563" w14:textId="77777777" w:rsidR="00FD5786" w:rsidRDefault="00712087">
      <w:pPr>
        <w:pStyle w:val="ListBullet"/>
      </w:pPr>
      <w:r>
        <w:t>Opportunities for training and development</w:t>
      </w:r>
    </w:p>
    <w:sectPr w:rsidR="00FD578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599903">
    <w:abstractNumId w:val="8"/>
  </w:num>
  <w:num w:numId="2" w16cid:durableId="1157959466">
    <w:abstractNumId w:val="6"/>
  </w:num>
  <w:num w:numId="3" w16cid:durableId="1534466535">
    <w:abstractNumId w:val="5"/>
  </w:num>
  <w:num w:numId="4" w16cid:durableId="53357259">
    <w:abstractNumId w:val="4"/>
  </w:num>
  <w:num w:numId="5" w16cid:durableId="1399667309">
    <w:abstractNumId w:val="7"/>
  </w:num>
  <w:num w:numId="6" w16cid:durableId="249891448">
    <w:abstractNumId w:val="3"/>
  </w:num>
  <w:num w:numId="7" w16cid:durableId="2125267688">
    <w:abstractNumId w:val="2"/>
  </w:num>
  <w:num w:numId="8" w16cid:durableId="1579633964">
    <w:abstractNumId w:val="1"/>
  </w:num>
  <w:num w:numId="9" w16cid:durableId="58807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79CA"/>
    <w:rsid w:val="00034616"/>
    <w:rsid w:val="0006063C"/>
    <w:rsid w:val="0015074B"/>
    <w:rsid w:val="0029639D"/>
    <w:rsid w:val="00326F90"/>
    <w:rsid w:val="00455B22"/>
    <w:rsid w:val="006F42E7"/>
    <w:rsid w:val="00712087"/>
    <w:rsid w:val="00AA1D8D"/>
    <w:rsid w:val="00B47730"/>
    <w:rsid w:val="00C0189D"/>
    <w:rsid w:val="00CB0664"/>
    <w:rsid w:val="00EA5B8E"/>
    <w:rsid w:val="00FC693F"/>
    <w:rsid w:val="00FD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144B28"/>
  <w14:defaultImageDpi w14:val="300"/>
  <w15:docId w15:val="{D263898B-387A-41D4-ADE3-637DBCC0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Toby Fawcett-Greaves</cp:lastModifiedBy>
  <cp:revision>3</cp:revision>
  <dcterms:created xsi:type="dcterms:W3CDTF">2025-06-06T10:41:00Z</dcterms:created>
  <dcterms:modified xsi:type="dcterms:W3CDTF">2025-06-06T10:57:00Z</dcterms:modified>
  <cp:category/>
</cp:coreProperties>
</file>